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6D" w:rsidRPr="00481903" w:rsidRDefault="00F55168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481903">
        <w:rPr>
          <w:rFonts w:ascii="Times New Roman" w:hAnsi="Times New Roman" w:cs="Times New Roman"/>
          <w:color w:val="auto"/>
          <w:lang w:val="ru-RU"/>
        </w:rPr>
        <w:t>Техническое задание</w:t>
      </w:r>
      <w:r w:rsidRPr="00481903">
        <w:rPr>
          <w:rFonts w:ascii="Times New Roman" w:hAnsi="Times New Roman" w:cs="Times New Roman"/>
          <w:color w:val="auto"/>
          <w:lang w:val="ru-RU"/>
        </w:rPr>
        <w:br/>
        <w:t>Учебная практика</w:t>
      </w:r>
    </w:p>
    <w:p w:rsidR="0017286D" w:rsidRPr="00481903" w:rsidRDefault="0017286D">
      <w:pPr>
        <w:rPr>
          <w:rFonts w:ascii="Times New Roman" w:hAnsi="Times New Roman" w:cs="Times New Roman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Тема: Сайт для загрузки и скачивания файлов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Цель работы: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Разработать многостраничный сайт, который позволяет пользователям: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просматривать главную страницу;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загружать файлы через форму;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- просматривать список 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загруженных файлов;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скачивать файлы на компьютер.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Структура сайта: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Сайт должен состоять из трех страниц: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1. Главная страница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2. Страница добавления файла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3. Страница со списком файлов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1. Главная страница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Назначение: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Главная страница является информацио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нной.</w:t>
      </w:r>
    </w:p>
    <w:p w:rsidR="0017286D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481903">
        <w:rPr>
          <w:rFonts w:ascii="Times New Roman" w:hAnsi="Times New Roman" w:cs="Times New Roman"/>
          <w:sz w:val="28"/>
          <w:szCs w:val="28"/>
          <w:lang w:val="ru-RU"/>
        </w:rPr>
        <w:t xml:space="preserve">макет по адресу: </w:t>
      </w:r>
      <w:hyperlink r:id="rId6" w:history="1">
        <w:r w:rsidR="00481903" w:rsidRPr="00481903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https://www.figma.com/design/jzVgRUBFV7bQcLGWdGRAbY/School-website--Community---Copy-?node-id=0-1&amp;t=t3gHnqrw7XAJNBmv-1</w:t>
        </w:r>
      </w:hyperlink>
    </w:p>
    <w:p w:rsidR="00481903" w:rsidRPr="00481903" w:rsidRDefault="004819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2. Страница добавления файла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Страница предназначена для загрузки файлов пользователями.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Форма 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должна содержать поля: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Имя и фамилия (обязательное)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Электронная почта (обязательное)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Название файла (обязательное)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Описание (необязательное)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Файл (обязательное)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Требования к форме: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- данные отправляются методом </w:t>
      </w:r>
      <w:r w:rsidRPr="00481903">
        <w:rPr>
          <w:rFonts w:ascii="Times New Roman" w:hAnsi="Times New Roman" w:cs="Times New Roman"/>
          <w:sz w:val="28"/>
          <w:szCs w:val="28"/>
        </w:rPr>
        <w:t>POST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- форма должна поддерживать 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загрузку файлов;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загруженные файлы сохраняются на сервере.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Требования к файлам: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- допустимые форматы: </w:t>
      </w:r>
      <w:r w:rsidRPr="00481903">
        <w:rPr>
          <w:rFonts w:ascii="Times New Roman" w:hAnsi="Times New Roman" w:cs="Times New Roman"/>
          <w:sz w:val="28"/>
          <w:szCs w:val="28"/>
        </w:rPr>
        <w:t>pdf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8190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81903">
        <w:rPr>
          <w:rFonts w:ascii="Times New Roman" w:hAnsi="Times New Roman" w:cs="Times New Roman"/>
          <w:sz w:val="28"/>
          <w:szCs w:val="28"/>
        </w:rPr>
        <w:t>jpg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81903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4819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максимальный размер файла — 5 МБ;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для каждого файла должно сохраняться уникальное имя.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</w:rPr>
        <w:lastRenderedPageBreak/>
        <w:t>JavaScript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проверка размера файла п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еред отправкой формы;</w:t>
      </w:r>
    </w:p>
    <w:p w:rsidR="0017286D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проверка расширения файла;</w:t>
      </w:r>
    </w:p>
    <w:p w:rsidR="00481903" w:rsidRPr="00481903" w:rsidRDefault="004819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3. Страница со списком файлов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Страница предназначена для просмотра всех загруженных файлов.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Требования: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данные выводятся в виде таблицы;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таблица должна содержать колонки: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  1. №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  2. Имя и фамилия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  3. Электронная почта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  4. Название файла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  5. Файл (ссылка для скачивания)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каждый файл должен быть доступен для скачивания.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Дополнительное задание: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1. Пагинация: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постраничный вывод файлов;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- 10 файлов на одной странице;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навигация по страницам.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lastRenderedPageBreak/>
        <w:t>2. Фоновый слайдер:</w:t>
      </w:r>
      <w:bookmarkStart w:id="0" w:name="_GoBack"/>
      <w:bookmarkEnd w:id="0"/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автоматическая смена фоновых изображений;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- смена по времени;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- используется в </w:t>
      </w:r>
      <w:r>
        <w:rPr>
          <w:rFonts w:ascii="Times New Roman" w:hAnsi="Times New Roman" w:cs="Times New Roman"/>
          <w:sz w:val="28"/>
          <w:szCs w:val="28"/>
          <w:lang w:val="ru-RU"/>
        </w:rPr>
        <w:t>верхнем блоке каждой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 xml:space="preserve"> страницы.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Рез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ультат работы:</w:t>
      </w:r>
    </w:p>
    <w:p w:rsidR="0017286D" w:rsidRPr="00481903" w:rsidRDefault="00F5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903">
        <w:rPr>
          <w:rFonts w:ascii="Times New Roman" w:hAnsi="Times New Roman" w:cs="Times New Roman"/>
          <w:sz w:val="28"/>
          <w:szCs w:val="28"/>
          <w:lang w:val="ru-RU"/>
        </w:rPr>
        <w:t>Сайт из трех страниц с возможностью загрузки и скачивания файлов,</w:t>
      </w:r>
      <w:r w:rsidR="00481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903">
        <w:rPr>
          <w:rFonts w:ascii="Times New Roman" w:hAnsi="Times New Roman" w:cs="Times New Roman"/>
          <w:sz w:val="28"/>
          <w:szCs w:val="28"/>
          <w:lang w:val="ru-RU"/>
        </w:rPr>
        <w:t>а также дополнительным функционалом.</w:t>
      </w:r>
    </w:p>
    <w:p w:rsidR="0017286D" w:rsidRPr="00481903" w:rsidRDefault="0017286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7286D" w:rsidRPr="004819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286D"/>
    <w:rsid w:val="0029639D"/>
    <w:rsid w:val="00326F90"/>
    <w:rsid w:val="00481903"/>
    <w:rsid w:val="00AA1D8D"/>
    <w:rsid w:val="00B47730"/>
    <w:rsid w:val="00CB0664"/>
    <w:rsid w:val="00F55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89E8C"/>
  <w14:defaultImageDpi w14:val="300"/>
  <w15:docId w15:val="{5D3C4970-2F71-4E97-9BCC-F05B2B1A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81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gma.com/design/jzVgRUBFV7bQcLGWdGRAbY/School-website--Community---Copy-?node-id=0-1&amp;t=t3gHnqrw7XAJNBmv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30B4-3DDC-44EC-A51F-7D2260AB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Admin-PC</cp:lastModifiedBy>
  <cp:revision>4</cp:revision>
  <dcterms:created xsi:type="dcterms:W3CDTF">2013-12-23T23:15:00Z</dcterms:created>
  <dcterms:modified xsi:type="dcterms:W3CDTF">2026-02-10T09:34:00Z</dcterms:modified>
  <cp:category/>
</cp:coreProperties>
</file>